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Chagall's Life Through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Chagall's Father worked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Home and ran a Grocery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Chagall Focused on how many types of 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Love and his Village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Art Chagall focused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Chagall was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Siblings Chagall 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Chagall felt that art needed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Cubism and Surrealism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Chagall focused this in his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the Chagall Passed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Fish Factory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Chagall's family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1887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mom worked two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Chagall's Life Through Art</dc:title>
  <dcterms:created xsi:type="dcterms:W3CDTF">2021-10-11T11:44:46Z</dcterms:created>
  <dcterms:modified xsi:type="dcterms:W3CDTF">2021-10-11T11:44:46Z</dcterms:modified>
</cp:coreProperties>
</file>