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Marc Jacobs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Fergus    </w:t>
      </w:r>
      <w:r>
        <w:t xml:space="preserve">   Bullterrier     </w:t>
      </w:r>
      <w:r>
        <w:t xml:space="preserve">   Scale    </w:t>
      </w:r>
      <w:r>
        <w:t xml:space="preserve">   Proportion    </w:t>
      </w:r>
      <w:r>
        <w:t xml:space="preserve">   Vibrant    </w:t>
      </w:r>
      <w:r>
        <w:t xml:space="preserve">   Polka dots    </w:t>
      </w:r>
      <w:r>
        <w:t xml:space="preserve">   Retro    </w:t>
      </w:r>
      <w:r>
        <w:t xml:space="preserve">   Amy    </w:t>
      </w:r>
      <w:r>
        <w:t xml:space="preserve">   Baker    </w:t>
      </w:r>
      <w:r>
        <w:t xml:space="preserve">   Dietcoke    </w:t>
      </w:r>
      <w:r>
        <w:t xml:space="preserve">   Oversized    </w:t>
      </w:r>
      <w:r>
        <w:t xml:space="preserve">   Marc    </w:t>
      </w:r>
      <w:r>
        <w:t xml:space="preserve">   Jacobs    </w:t>
      </w:r>
      <w:r>
        <w:t xml:space="preserve">   Neville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Jacobs</dc:title>
  <dcterms:created xsi:type="dcterms:W3CDTF">2021-10-11T11:43:38Z</dcterms:created>
  <dcterms:modified xsi:type="dcterms:W3CDTF">2021-10-11T11:43:38Z</dcterms:modified>
</cp:coreProperties>
</file>