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Marcel Petiot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killed primarily Jews because he was murdering refugees from the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Nickname the French media gave him after nearly 30 bodies were found in his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house where he killed was at 21 rue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Official victim 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Age at which he was diagnosed with his first mental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able to become a doctor even though he was mentally unstable because of his _______________________.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Dr. Petiot used ________________ to murder his victims.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Machine used to execute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Month in which he was guillotined.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name of a female victim.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name of a male victim.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Marcel Petiot</dc:title>
  <dcterms:created xsi:type="dcterms:W3CDTF">2021-10-11T11:44:42Z</dcterms:created>
  <dcterms:modified xsi:type="dcterms:W3CDTF">2021-10-11T11:44:42Z</dcterms:modified>
</cp:coreProperties>
</file>