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Marcella Hazan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Newyorkcity    </w:t>
      </w:r>
      <w:r>
        <w:t xml:space="preserve">   bolognese    </w:t>
      </w:r>
      <w:r>
        <w:t xml:space="preserve">   tomatosauce    </w:t>
      </w:r>
      <w:r>
        <w:t xml:space="preserve">   Queenofitaliancuisine    </w:t>
      </w:r>
      <w:r>
        <w:t xml:space="preserve">   Knighthoodofthestar    </w:t>
      </w:r>
      <w:r>
        <w:t xml:space="preserve">   Lifetimeachievementaward    </w:t>
      </w:r>
      <w:r>
        <w:t xml:space="preserve">   Serendipitously    </w:t>
      </w:r>
      <w:r>
        <w:t xml:space="preserve">   Newyorktimes    </w:t>
      </w:r>
      <w:r>
        <w:t xml:space="preserve">   Craigclaiborne    </w:t>
      </w:r>
      <w:r>
        <w:t xml:space="preserve">   Chinesecuisine    </w:t>
      </w:r>
      <w:r>
        <w:t xml:space="preserve">   Italiancuisine    </w:t>
      </w:r>
      <w:r>
        <w:t xml:space="preserve">   VictorHazan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Marcella Hazan</dc:title>
  <dcterms:created xsi:type="dcterms:W3CDTF">2021-10-11T11:43:56Z</dcterms:created>
  <dcterms:modified xsi:type="dcterms:W3CDTF">2021-10-11T11:43:56Z</dcterms:modified>
</cp:coreProperties>
</file>