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March2Success Deck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devoted to pleasure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Accolade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hole or cavity by digging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Brusque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joy, ecstatic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Rapturous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Fair, just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Amplify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Decrease, lessening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Speculative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stronger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Equitable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oversupply, excess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Abrupt in manner, curt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Tentative, risky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Fraudulent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care and precision; painstaking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Conscientious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overwhelm with a rush or great amount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Hedonist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deceive by trickery; fool, cheat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Decry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Charitable, helping mankind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Counterfeit, fake, false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Inundate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done or given as a sign of great respect, approval, or appeciation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Excavate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gives money or 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Surfeit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Gloomy, sullen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Benefactor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great feeling; intensely devoted or earnest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Philanthropic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speak out against strongly and openly; denounce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Diminution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stir up; excite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Fervent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March2Success Deck 1</dc:title>
  <dcterms:created xsi:type="dcterms:W3CDTF">2021-10-11T11:44:46Z</dcterms:created>
  <dcterms:modified xsi:type="dcterms:W3CDTF">2021-10-11T11:44:46Z</dcterms:modified>
</cp:coreProperties>
</file>