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goes out like a blank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that follows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 in procession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Celtic language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occuring 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Achieved independence from the UK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seventeenth of march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and teachers look forward to this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americas favoirte pastime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Grab your mom and your dustpan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the Indo-European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 comes in like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inherited pattern of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Seen after a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brief 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</dc:title>
  <dcterms:created xsi:type="dcterms:W3CDTF">2021-10-11T11:44:27Z</dcterms:created>
  <dcterms:modified xsi:type="dcterms:W3CDTF">2021-10-11T11:44:27Z</dcterms:modified>
</cp:coreProperties>
</file>