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Basketball    </w:t>
      </w:r>
      <w:r>
        <w:t xml:space="preserve">   Chicago    </w:t>
      </w:r>
      <w:r>
        <w:t xml:space="preserve">   Fat Tuesday    </w:t>
      </w:r>
      <w:r>
        <w:t xml:space="preserve">   Iris    </w:t>
      </w:r>
      <w:r>
        <w:t xml:space="preserve">   Lent    </w:t>
      </w:r>
      <w:r>
        <w:t xml:space="preserve">   Leprechaun    </w:t>
      </w:r>
      <w:r>
        <w:t xml:space="preserve">   March Madness    </w:t>
      </w:r>
      <w:r>
        <w:t xml:space="preserve">   Mardi Gras    </w:t>
      </w:r>
      <w:r>
        <w:t xml:space="preserve">   Polar Plunge    </w:t>
      </w:r>
      <w:r>
        <w:t xml:space="preserve">   Shamrock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</dc:title>
  <dcterms:created xsi:type="dcterms:W3CDTF">2021-10-11T11:44:29Z</dcterms:created>
  <dcterms:modified xsi:type="dcterms:W3CDTF">2021-10-11T11:44:29Z</dcterms:modified>
</cp:coreProperties>
</file>