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clocks    </w:t>
      </w:r>
      <w:r>
        <w:t xml:space="preserve">   daylightsavings    </w:t>
      </w:r>
      <w:r>
        <w:t xml:space="preserve">   spring    </w:t>
      </w:r>
      <w:r>
        <w:t xml:space="preserve">   leprechauns    </w:t>
      </w:r>
      <w:r>
        <w:t xml:space="preserve">   shamrocks    </w:t>
      </w:r>
      <w:r>
        <w:t xml:space="preserve">   stpatricksday    </w:t>
      </w:r>
      <w:r>
        <w:t xml:space="preserve">   college    </w:t>
      </w:r>
      <w:r>
        <w:t xml:space="preserve">   madness    </w:t>
      </w:r>
      <w:r>
        <w:t xml:space="preserve">   basketball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2021-10-11T11:43:50Z</dcterms:created>
  <dcterms:modified xsi:type="dcterms:W3CDTF">2021-10-11T11:43:50Z</dcterms:modified>
</cp:coreProperties>
</file>