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17th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coins    </w:t>
      </w:r>
      <w:r>
        <w:t xml:space="preserve">   saint    </w:t>
      </w:r>
      <w:r>
        <w:t xml:space="preserve">   pot    </w:t>
      </w:r>
      <w:r>
        <w:t xml:space="preserve">   saulyna    </w:t>
      </w:r>
      <w:r>
        <w:t xml:space="preserve">   rainbow    </w:t>
      </w:r>
      <w:r>
        <w:t xml:space="preserve">   clover    </w:t>
      </w:r>
      <w:r>
        <w:t xml:space="preserve">   kiss me    </w:t>
      </w:r>
      <w:r>
        <w:t xml:space="preserve">   patty    </w:t>
      </w:r>
      <w:r>
        <w:t xml:space="preserve">   mean    </w:t>
      </w:r>
      <w:r>
        <w:t xml:space="preserve">   leprechaun     </w:t>
      </w:r>
      <w:r>
        <w:t xml:space="preserve">   green    </w:t>
      </w:r>
      <w:r>
        <w:t xml:space="preserve">   luck    </w:t>
      </w:r>
      <w:r>
        <w:t xml:space="preserve">   march    </w:t>
      </w:r>
      <w:r>
        <w:t xml:space="preserve">   gold    </w:t>
      </w:r>
      <w:r>
        <w:t xml:space="preserve">   Irish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17th Holiday</dc:title>
  <dcterms:created xsi:type="dcterms:W3CDTF">2021-10-11T11:43:40Z</dcterms:created>
  <dcterms:modified xsi:type="dcterms:W3CDTF">2021-10-11T11:43:40Z</dcterms:modified>
</cp:coreProperties>
</file>