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(March 18 2020) Puzzle by Angel Castro pgs: 263, 267, 270, 275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offspring of crosses between parents with different traits are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 ombianantions that might result from a genetic cross can be determined by drawing a diagram know as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Mendel suggested that the alleles for tallness and shortness in the F1 plants must have segregated from each other during the formation of the sex cells, 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different forms of a gene are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have two different alleles for the same trait are___________.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chromosome pairs with its corresponding homologouschromosomes to form a structure called a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Both alleles contribute to the phenotype.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sets of chromosomes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likelihood that a particular event will occur is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During sexual reproduction, male and female reproductive cells join, a process know as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Traits controlled by two or more genes.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did this separation, or ______________, of alleles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alleles for seed shape segregated independently for those for seed color - a principle known as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exchange portions of their chromatids in the process of chromatids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have the same ___________, or geetic makeup.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cases in which one allele is not completely dominant over another are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is a specific characteristic of an individual, such as seed color or plant height, and may vary from one individual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peas were ________________, meaning that if they were allowed self-pollinate, they would produce offspring identical to themselves.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study of heredity is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the tall plants have the same ________,or physical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cellular process that results in the number of chromosomes in gamete-producing cells being reduced to one half.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Scientists call the factors that are passed from parent to offspring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 only a single set of chromosomes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cell that contains both sets of homologous chromosomes is said to be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genes have more than two alleles and are therefore said to have ________. </w:t>
            </w:r>
          </w:p>
        </w:tc>
      </w:tr>
    </w:tbl>
    <w:p>
      <w:pPr>
        <w:pStyle w:val="WordBankLarge"/>
      </w:pPr>
      <w:r>
        <w:t xml:space="preserve">   Genetics     </w:t>
      </w:r>
      <w:r>
        <w:t xml:space="preserve">   Fertilization     </w:t>
      </w:r>
      <w:r>
        <w:t xml:space="preserve">   hybrids    </w:t>
      </w:r>
      <w:r>
        <w:t xml:space="preserve">   trait    </w:t>
      </w:r>
      <w:r>
        <w:t xml:space="preserve">   genes    </w:t>
      </w:r>
      <w:r>
        <w:t xml:space="preserve">   alleles    </w:t>
      </w:r>
      <w:r>
        <w:t xml:space="preserve">   true-breeding     </w:t>
      </w:r>
      <w:r>
        <w:t xml:space="preserve">   segregation    </w:t>
      </w:r>
      <w:r>
        <w:t xml:space="preserve">   gametes    </w:t>
      </w:r>
      <w:r>
        <w:t xml:space="preserve">   probability    </w:t>
      </w:r>
      <w:r>
        <w:t xml:space="preserve">   punnet square    </w:t>
      </w:r>
      <w:r>
        <w:t xml:space="preserve">   genotype    </w:t>
      </w:r>
      <w:r>
        <w:t xml:space="preserve">   heterozygous    </w:t>
      </w:r>
      <w:r>
        <w:t xml:space="preserve">   phenotype    </w:t>
      </w:r>
      <w:r>
        <w:t xml:space="preserve">   haploid    </w:t>
      </w:r>
      <w:r>
        <w:t xml:space="preserve">   crossing over     </w:t>
      </w:r>
      <w:r>
        <w:t xml:space="preserve">   Independent assortment     </w:t>
      </w:r>
      <w:r>
        <w:t xml:space="preserve">   incomplete dominance    </w:t>
      </w:r>
      <w:r>
        <w:t xml:space="preserve">   codominance    </w:t>
      </w:r>
      <w:r>
        <w:t xml:space="preserve">   multiple alleles     </w:t>
      </w:r>
      <w:r>
        <w:t xml:space="preserve">   polygenic traits     </w:t>
      </w:r>
      <w:r>
        <w:t xml:space="preserve">   homologous    </w:t>
      </w:r>
      <w:r>
        <w:t xml:space="preserve">   diploid    </w:t>
      </w:r>
      <w:r>
        <w:t xml:space="preserve">   Meiosis     </w:t>
      </w:r>
      <w:r>
        <w:t xml:space="preserve">   tetrad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(March 18 2020) Puzzle by Angel Castro pgs: 263, 267, 270, 275</dc:title>
  <dcterms:created xsi:type="dcterms:W3CDTF">2021-10-10T23:43:21Z</dcterms:created>
  <dcterms:modified xsi:type="dcterms:W3CDTF">2021-10-10T23:43:21Z</dcterms:modified>
</cp:coreProperties>
</file>