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Temperature    </w:t>
      </w:r>
      <w:r>
        <w:t xml:space="preserve">   Wildlife    </w:t>
      </w:r>
      <w:r>
        <w:t xml:space="preserve">   Blastomycosis    </w:t>
      </w:r>
      <w:r>
        <w:t xml:space="preserve">   Lyme    </w:t>
      </w:r>
      <w:r>
        <w:t xml:space="preserve">   Flea    </w:t>
      </w:r>
      <w:r>
        <w:t xml:space="preserve">   Tapeworm    </w:t>
      </w:r>
      <w:r>
        <w:t xml:space="preserve">   Heartworm    </w:t>
      </w:r>
      <w:r>
        <w:t xml:space="preserve">   Family    </w:t>
      </w:r>
      <w:r>
        <w:t xml:space="preserve">   Grass    </w:t>
      </w:r>
      <w:r>
        <w:t xml:space="preserve">   Veterinarian    </w:t>
      </w:r>
      <w:r>
        <w:t xml:space="preserve">   Environmental    </w:t>
      </w:r>
      <w:r>
        <w:t xml:space="preserve">   Water    </w:t>
      </w:r>
      <w:r>
        <w:t xml:space="preserve">   Feline    </w:t>
      </w:r>
      <w:r>
        <w:t xml:space="preserve">   Canine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2020</dc:title>
  <dcterms:created xsi:type="dcterms:W3CDTF">2021-10-11T11:44:45Z</dcterms:created>
  <dcterms:modified xsi:type="dcterms:W3CDTF">2021-10-11T11:44:45Z</dcterms:modified>
</cp:coreProperties>
</file>