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2021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look for a four leaf clover?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 is the beginning of _______cleaning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Corned beef and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with St. Patrick's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elf in 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 of gold at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Savings Time occurs in 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Leaf plant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March's Birthstone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 ______ is for basketball lovers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March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Beware of the____ of 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March's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 brings the end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2021 Crossword Puzzle </dc:title>
  <dcterms:created xsi:type="dcterms:W3CDTF">2021-10-11T11:46:44Z</dcterms:created>
  <dcterms:modified xsi:type="dcterms:W3CDTF">2021-10-11T11:46:44Z</dcterms:modified>
</cp:coreProperties>
</file>