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2021 Rimrock Wings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STPATRICK    </w:t>
      </w:r>
      <w:r>
        <w:t xml:space="preserve">   SHAMROCK    </w:t>
      </w:r>
      <w:r>
        <w:t xml:space="preserve">   RAINBOW    </w:t>
      </w:r>
      <w:r>
        <w:t xml:space="preserve">   POT    </w:t>
      </w:r>
      <w:r>
        <w:t xml:space="preserve">   MARCH    </w:t>
      </w:r>
      <w:r>
        <w:t xml:space="preserve">   MAGIC    </w:t>
      </w:r>
      <w:r>
        <w:t xml:space="preserve">   LUCK    </w:t>
      </w:r>
      <w:r>
        <w:t xml:space="preserve">   LEPRECHAUN    </w:t>
      </w:r>
      <w:r>
        <w:t xml:space="preserve">   IRISH    </w:t>
      </w:r>
      <w:r>
        <w:t xml:space="preserve">   HOLIDAY    </w:t>
      </w:r>
      <w:r>
        <w:t xml:space="preserve">   GREEN    </w:t>
      </w:r>
      <w:r>
        <w:t xml:space="preserve">   EMERALD    </w:t>
      </w:r>
      <w:r>
        <w:t xml:space="preserve">   CLOVER    </w:t>
      </w:r>
      <w:r>
        <w:t xml:space="preserve">   CHARM    </w:t>
      </w:r>
      <w:r>
        <w:t xml:space="preserve">   CELTIC    </w:t>
      </w:r>
      <w:r>
        <w:t xml:space="preserve">   CELEBRATE    </w:t>
      </w:r>
      <w:r>
        <w:t xml:space="preserve">   BLARNEY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2021 Rimrock Wings Word Search </dc:title>
  <dcterms:created xsi:type="dcterms:W3CDTF">2021-10-11T11:46:48Z</dcterms:created>
  <dcterms:modified xsi:type="dcterms:W3CDTF">2021-10-11T11:46:48Z</dcterms:modified>
</cp:coreProperties>
</file>