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22,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early modernist artist associated with the Stieglitz circle is best known for his watercolors of coastal Maine and urban scenes of New York, including "Stonington, Maine," (1923).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his 18-print series "The Miseries of War," (1633), this French artist provokes questions about the politics and morality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"Colored Vases," (2006–2008), this Chinese-Born contemporary artist covered a series of Neolithic Vases dating from 5000–3000 BC in brightly-colored industrial paint, raising questions about the value of cultural artifacts in contemporary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Colby College Museum of Art holds the complete print oeuvre of this contemporary artist, including his "Tokyo Notes" Series from 2005.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"1880 Crow Peace Delegation" Series manipulates digital reproductions of archival photographs to subvert and upend the usual museum depiction of Native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"Wall Drawing #559," (1988), adorns the entire east facade of the Colby Museum, facing Mayflower Hill.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leading artists in the French Impressionist movement, this American-born artists works, such as "Peasant Mother and Child," (c. 1894) most often depicted domestic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comprehensive exhibition to date of works by this London-based artist opened at the Colby Museum in February 2020.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Maine-based American modernist painter's "City Point, Vinalhaven," was painted between 1937 and 1938.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filmmaker's "An Ecstatic Experience," (2015), weaves together the historical and the contemporary, reality and performance, to question how we respond to and understand interconnected moments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2013, this collection, encompassing more than 500 works from the 19th century to 21st century, was given to the Colby Museum.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Maine-born artist coined the phrase "painting with wood," a mosaic-like process he employed in "Made in USA," (1958), and numerous other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"Color in Winter," (2019), was commissioned by this Passamaquoddy basketmaker for "Wíwənikan…the beauty we carry," an exhibition of Wabanaki art that opened in July 2020.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Her use of bold colors, intricate patterns, and whimsical subject matter made her a popular illustrator of children's books, including works published in "Bright Barnyard," (1966), and "Bug City," (1977).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 "Sideshow," (1935), this Pittsburgh-based artist combined the colorful palette and populist subject matter of Regionalism with a faceted Cubist surface to depict Ringling Brothers and Barnum &amp; Bailey Circus.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abstract expressionist's "Composition with Masked Forms," (1941), predates the "drip period" that later came to define his career.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Irish American sculptor Augustus Saint-Gaudens dazzled his contemporaries with his images of goddesses and angels, such as "Head of Victory," (1904).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"Pin River, Kissimmee," (2008), is one of several rivers recreated by this Chinese-American designer, architect, and artist.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served as director of the Colby Museum for 36 years, building its collection and reputation before retiring in 2002.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"Town of Skowhegan," (1988), captures the sinuous thread of Route 201 as it crosses the Kennebec River into the center of town.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American curator and scholar who worked at the Harvard Art Museums for more than four decades, he was one of the foremost collectors of Islamic and later Indian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"Of Thee I Weep" and "Soul X," both from 1968, were among this African American artist's most overtly sociopolitical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Japanese painter and printmaker is best known as author of the woodblock print series "Thirty-six Views of Mount Fuji," which includes the iconic print, "The Great Wave of Kanagawa," (1830–1832).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Colby Museum's collection encompasses more than _______ works.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American-expatriate's "Chelsea in Ice," (1864), depicts a lone steamboat on the River Thames against a smog-bound London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few living artists to have an entire museum wing dedicated solely to his work, he painted "Pas De Deux," (1983).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"Cotton," (1964), a photostat collage inspired by childhood memories of African Americans working in cotton fields, this artist confronts the legacy of slavery and its impacts.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"Magenta Colored Girl," (1997), was part of this artist's "Colored People" series, featuring photographs of Black youths overlaid with bright tints.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 "Judy Crook 5," (2014), is one of more than two dozen animated trees she has created in honor of teachers she admires.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Each of the three forged weatherproof steel block in this artist's "4–5–6," (2000), on display in the Paul J. Schupf Sculpture Court outside the Museum’s main entrance, weighs 30 tons.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is the artist, writer, independent curator, and artistic director of The Brooklyn Rail who curated "Occupy Colby: Artists Need to Create on the Same Scale That Society Has the Capacity to Destroy, Year 2."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American sculptor is best known for his public art installations featuring large replicas of everyday objects, including "Model for Clothespin," (1974).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Inspired by James McNeill Whistler, he is best known for his landscapes and seascapes painted in a tonalist style, including "October Twilight," (1915).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Spanish artist began his "Vollard Suite" cycle of 100 etchings in 1930, finishing in 1937.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 2017 the Colby Museum expanded its holdings of nineteenth-century works on paper by acquiring over 350 prints by this American artist and educator whose works include "Bend of a River," (c. 1898).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22, 2020</dc:title>
  <dcterms:created xsi:type="dcterms:W3CDTF">2021-10-11T11:46:13Z</dcterms:created>
  <dcterms:modified xsi:type="dcterms:W3CDTF">2021-10-11T11:46:13Z</dcterms:modified>
</cp:coreProperties>
</file>