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March 2 Success Deck#2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Concerned with wholes or integrated systems rather than parts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Antagonistic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Changeable or unstable in affection, interest or loyalty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Fickle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slander, vilify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Rueful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spending freely or unnecessarily; thrifty; economical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Steadfast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of words to mean the direct opposite of their usual sense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Eradicate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Tranquil, calm, quiet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Contemptuous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free from a charge of guilt, declare or prove blameless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Benevolent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Regretful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Disarming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Doing or inclined to do good; charitable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Accrue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Hostile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Placid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Removing suspicions, fears or hostility; charming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Frugal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Enthusiastic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Buoyant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Going off topic; divergent, digressing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Holistic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get rid of, wipe out, destroy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Exonerate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accumulate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Tangential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Repetitive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Irony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Loyal, devoted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Ebullient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Light-hearted; joyful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Mundane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Scornful, disdainful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Redundant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 earth rather than heaven; commonplace, everyday, ordinary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Defame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 Success Deck#2</dc:title>
  <dcterms:created xsi:type="dcterms:W3CDTF">2021-10-11T11:44:20Z</dcterms:created>
  <dcterms:modified xsi:type="dcterms:W3CDTF">2021-10-11T11:44:20Z</dcterms:modified>
</cp:coreProperties>
</file>