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limerick    </w:t>
      </w:r>
      <w:r>
        <w:t xml:space="preserve">   green    </w:t>
      </w:r>
      <w:r>
        <w:t xml:space="preserve">   pinch    </w:t>
      </w:r>
      <w:r>
        <w:t xml:space="preserve">   emerald    </w:t>
      </w:r>
      <w:r>
        <w:t xml:space="preserve">   Ireland    </w:t>
      </w:r>
      <w:r>
        <w:t xml:space="preserve">   march    </w:t>
      </w:r>
      <w:r>
        <w:t xml:space="preserve">   saint patrick    </w:t>
      </w:r>
      <w:r>
        <w:t xml:space="preserve">   blarney    </w:t>
      </w:r>
      <w:r>
        <w:t xml:space="preserve">   shamrock    </w:t>
      </w:r>
      <w:r>
        <w:t xml:space="preserve">   luck    </w:t>
      </w:r>
      <w:r>
        <w:t xml:space="preserve">   Irish    </w:t>
      </w:r>
      <w:r>
        <w:t xml:space="preserve">   rainbow    </w:t>
      </w:r>
      <w:r>
        <w:t xml:space="preserve">   pot of gold    </w:t>
      </w:r>
      <w:r>
        <w:t xml:space="preserve">   Leprechaun    </w:t>
      </w:r>
      <w:r>
        <w:t xml:space="preserve">   Ides of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</dc:title>
  <dcterms:created xsi:type="dcterms:W3CDTF">2021-10-11T11:45:13Z</dcterms:created>
  <dcterms:modified xsi:type="dcterms:W3CDTF">2021-10-11T11:45:13Z</dcterms:modified>
</cp:coreProperties>
</file>