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gold    </w:t>
      </w:r>
      <w:r>
        <w:t xml:space="preserve">   green    </w:t>
      </w:r>
      <w:r>
        <w:t xml:space="preserve">   Irish    </w:t>
      </w:r>
      <w:r>
        <w:t xml:space="preserve">   leprechaun    </w:t>
      </w:r>
      <w:r>
        <w:t xml:space="preserve">   lion    </w:t>
      </w:r>
      <w:r>
        <w:t xml:space="preserve">   march    </w:t>
      </w:r>
      <w:r>
        <w:t xml:space="preserve">   rainbow    </w:t>
      </w:r>
      <w:r>
        <w:t xml:space="preserve">   saint patrick    </w:t>
      </w:r>
      <w:r>
        <w:t xml:space="preserve">   shamrock    </w:t>
      </w:r>
      <w:r>
        <w:t xml:space="preserve">   spring    </w:t>
      </w:r>
      <w:r>
        <w:t xml:space="preserve">   time change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</dc:title>
  <dcterms:created xsi:type="dcterms:W3CDTF">2021-10-11T11:45:15Z</dcterms:created>
  <dcterms:modified xsi:type="dcterms:W3CDTF">2021-10-11T11:45:15Z</dcterms:modified>
</cp:coreProperties>
</file>