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Birthstone which is an opaque green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March's birth flower is the first flowers we see in springtime and are a great indicator that winter is over. Because of this, they are seen to represent rebirth and new beginnings.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March was named after the Roman god of.....?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March has two birth stones. The first birth stone is plae blue and is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March has two zodiac signs. The first Zodiac sign goes to March 19th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many years, March, being the start of spring, was also the start of the …..Much of Britain used March 25th as the beginning of the ….until 1752.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March's full Moon, which is called the ..... Moon, is then the moo reaches peak illumination.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prince is the youngest son of Queen Elizabeth II and was born on March 10th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Suspicious Minds singer joined the U.S. Army March 1958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March 17 is St. Patrick's Day. According to folklore, folks wear a ....on St. Patrick’s Day because the saint used its three leaves to explain the Trinity.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well known board game which the aim is to be the person with the most money at the end and is notorious for LONG games was invented March 1933.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Zodiac sign that goes from March 20th onwards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Roman god that March is named after has the sane name as the big red planet.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</dc:title>
  <dcterms:created xsi:type="dcterms:W3CDTF">2021-11-29T03:34:14Z</dcterms:created>
  <dcterms:modified xsi:type="dcterms:W3CDTF">2021-11-29T03:34:14Z</dcterms:modified>
</cp:coreProperties>
</file>