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March 6th is National Oreo Cookie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Porcello    </w:t>
      </w:r>
      <w:r>
        <w:t xml:space="preserve">   Cereal    </w:t>
      </w:r>
      <w:r>
        <w:t xml:space="preserve">   Wonderfilled    </w:t>
      </w:r>
      <w:r>
        <w:t xml:space="preserve">   Nineteentwelve    </w:t>
      </w:r>
      <w:r>
        <w:t xml:space="preserve">   Snack    </w:t>
      </w:r>
      <w:r>
        <w:t xml:space="preserve">   Cream    </w:t>
      </w:r>
      <w:r>
        <w:t xml:space="preserve">   Minis    </w:t>
      </w:r>
      <w:r>
        <w:t xml:space="preserve">   Thins    </w:t>
      </w:r>
      <w:r>
        <w:t xml:space="preserve">   MegaStuff    </w:t>
      </w:r>
      <w:r>
        <w:t xml:space="preserve">   DoubleStuff    </w:t>
      </w:r>
      <w:r>
        <w:t xml:space="preserve">   Sandwich    </w:t>
      </w:r>
      <w:r>
        <w:t xml:space="preserve">   Nabisco    </w:t>
      </w:r>
      <w:r>
        <w:t xml:space="preserve">   Classic    </w:t>
      </w:r>
      <w:r>
        <w:t xml:space="preserve">   Milk    </w:t>
      </w:r>
      <w:r>
        <w:t xml:space="preserve">   Golden    </w:t>
      </w:r>
      <w:r>
        <w:t xml:space="preserve">   Chocolate    </w:t>
      </w:r>
      <w:r>
        <w:t xml:space="preserve">   Cookie    </w:t>
      </w:r>
      <w:r>
        <w:t xml:space="preserve">   Oreo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6th is National Oreo Cookie Day</dc:title>
  <dcterms:created xsi:type="dcterms:W3CDTF">2021-10-11T11:45:36Z</dcterms:created>
  <dcterms:modified xsi:type="dcterms:W3CDTF">2021-10-11T11:45:36Z</dcterms:modified>
</cp:coreProperties>
</file>