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Contemplate    </w:t>
      </w:r>
      <w:r>
        <w:t xml:space="preserve">   Spiritual    </w:t>
      </w:r>
      <w:r>
        <w:t xml:space="preserve">   Cleansing    </w:t>
      </w:r>
      <w:r>
        <w:t xml:space="preserve">   Resurrected    </w:t>
      </w:r>
      <w:r>
        <w:t xml:space="preserve">   Crucified    </w:t>
      </w:r>
      <w:r>
        <w:t xml:space="preserve">   Christ    </w:t>
      </w:r>
      <w:r>
        <w:t xml:space="preserve">   Sabbath    </w:t>
      </w:r>
      <w:r>
        <w:t xml:space="preserve">   Character    </w:t>
      </w:r>
      <w:r>
        <w:t xml:space="preserve">   Enlightening    </w:t>
      </w:r>
      <w:r>
        <w:t xml:space="preserve">   Relationship    </w:t>
      </w:r>
      <w:r>
        <w:t xml:space="preserve">   Religion    </w:t>
      </w:r>
      <w:r>
        <w:t xml:space="preserve">   Nature    </w:t>
      </w:r>
      <w:r>
        <w:t xml:space="preserve">   Spirit    </w:t>
      </w:r>
      <w:r>
        <w:t xml:space="preserve">   Creation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</dc:title>
  <dcterms:created xsi:type="dcterms:W3CDTF">2021-10-11T11:43:27Z</dcterms:created>
  <dcterms:modified xsi:type="dcterms:W3CDTF">2021-10-11T11:43:27Z</dcterms:modified>
</cp:coreProperties>
</file>