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March 8 - International Women's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#Beboldforchange    </w:t>
      </w:r>
      <w:r>
        <w:t xml:space="preserve">   #Meetoo    </w:t>
      </w:r>
      <w:r>
        <w:t xml:space="preserve">   #MyFeminism    </w:t>
      </w:r>
      <w:r>
        <w:t xml:space="preserve">   #Pressforprogress    </w:t>
      </w:r>
      <w:r>
        <w:t xml:space="preserve">   #TimesUp    </w:t>
      </w:r>
      <w:r>
        <w:t xml:space="preserve">   Appreciation    </w:t>
      </w:r>
      <w:r>
        <w:t xml:space="preserve">   Collaboration    </w:t>
      </w:r>
      <w:r>
        <w:t xml:space="preserve">   Dignity    </w:t>
      </w:r>
      <w:r>
        <w:t xml:space="preserve">   Education    </w:t>
      </w:r>
      <w:r>
        <w:t xml:space="preserve">   Empathy    </w:t>
      </w:r>
      <w:r>
        <w:t xml:space="preserve">   Equality    </w:t>
      </w:r>
      <w:r>
        <w:t xml:space="preserve">   Forgiveness    </w:t>
      </w:r>
      <w:r>
        <w:t xml:space="preserve">   Hope    </w:t>
      </w:r>
      <w:r>
        <w:t xml:space="preserve">   I can do It too    </w:t>
      </w:r>
      <w:r>
        <w:t xml:space="preserve">   Iwd    </w:t>
      </w:r>
      <w:r>
        <w:t xml:space="preserve">   Justice    </w:t>
      </w:r>
      <w:r>
        <w:t xml:space="preserve">   Live    </w:t>
      </w:r>
      <w:r>
        <w:t xml:space="preserve">   Love    </w:t>
      </w:r>
      <w:r>
        <w:t xml:space="preserve">   Maternity leave    </w:t>
      </w:r>
      <w:r>
        <w:t xml:space="preserve">   purple    </w:t>
      </w:r>
      <w:r>
        <w:t xml:space="preserve">   Respect    </w:t>
      </w:r>
      <w:r>
        <w:t xml:space="preserve">   Social integration    </w:t>
      </w:r>
      <w:r>
        <w:t xml:space="preserve">   Tenacity    </w:t>
      </w:r>
      <w:r>
        <w:t xml:space="preserve">   Visionary    </w:t>
      </w:r>
      <w:r>
        <w:t xml:space="preserve">   Voice    </w:t>
      </w:r>
      <w:r>
        <w:t xml:space="preserve">   Vote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8 - International Women's Day</dc:title>
  <dcterms:created xsi:type="dcterms:W3CDTF">2021-10-11T11:44:53Z</dcterms:created>
  <dcterms:modified xsi:type="dcterms:W3CDTF">2021-10-11T11:44:53Z</dcterms:modified>
</cp:coreProperties>
</file>