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&amp; April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April Fools    </w:t>
      </w:r>
      <w:r>
        <w:t xml:space="preserve">   Blossom    </w:t>
      </w:r>
      <w:r>
        <w:t xml:space="preserve">   Bright full    </w:t>
      </w:r>
      <w:r>
        <w:t xml:space="preserve">   Bunny    </w:t>
      </w:r>
      <w:r>
        <w:t xml:space="preserve">   Butterfly's    </w:t>
      </w:r>
      <w:r>
        <w:t xml:space="preserve">   Chocolate    </w:t>
      </w:r>
      <w:r>
        <w:t xml:space="preserve">   Cloud    </w:t>
      </w:r>
      <w:r>
        <w:t xml:space="preserve">   Colver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Fun    </w:t>
      </w:r>
      <w:r>
        <w:t xml:space="preserve">   Happy    </w:t>
      </w:r>
      <w:r>
        <w:t xml:space="preserve">   Hatch    </w:t>
      </w:r>
      <w:r>
        <w:t xml:space="preserve">   Hotdogs    </w:t>
      </w:r>
      <w:r>
        <w:t xml:space="preserve">   Hunt    </w:t>
      </w:r>
      <w:r>
        <w:t xml:space="preserve">   Lucky    </w:t>
      </w:r>
      <w:r>
        <w:t xml:space="preserve">   Nest    </w:t>
      </w:r>
      <w:r>
        <w:t xml:space="preserve">   Puddles    </w:t>
      </w:r>
      <w:r>
        <w:t xml:space="preserve">   Rainbow    </w:t>
      </w:r>
      <w:r>
        <w:t xml:space="preserve">   Showers    </w:t>
      </w:r>
      <w:r>
        <w:t xml:space="preserve">   Spring break    </w:t>
      </w:r>
      <w:r>
        <w:t xml:space="preserve">   Sprout    </w:t>
      </w:r>
      <w:r>
        <w:t xml:space="preserve">   Sun    </w:t>
      </w:r>
      <w:r>
        <w:t xml:space="preserve">   Sunshine    </w:t>
      </w:r>
      <w:r>
        <w:t xml:space="preserve">   Warm    </w:t>
      </w:r>
      <w:r>
        <w:t xml:space="preserve">   Weather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&amp; April </dc:title>
  <dcterms:created xsi:type="dcterms:W3CDTF">2021-10-11T11:44:25Z</dcterms:created>
  <dcterms:modified xsi:type="dcterms:W3CDTF">2021-10-11T11:44:25Z</dcterms:modified>
</cp:coreProperties>
</file>