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Book Two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 28,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rights of citizens to political and social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Jail (p.24-25)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January 20,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Meeting,protest, Alabama &amp;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outlawed segregation on buses and bus terminals (p.30-31)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"Buses are coming oh yes."(106-107)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power to act, speak, or think as one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6th one to speak at March on Washington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expressing disapproval of or objection to something..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Anthem, Inauguration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united or joined as a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 Have a Dream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by Quakers (p30-31)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Desegregation and fair hiring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Freedom Riders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Magical (p.30-31)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 bombed bus (P.44-45)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Peaceful protest at lunch counter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Book Two Crossword Puzzle</dc:title>
  <dcterms:created xsi:type="dcterms:W3CDTF">2021-10-11T11:43:45Z</dcterms:created>
  <dcterms:modified xsi:type="dcterms:W3CDTF">2021-10-11T11:43:45Z</dcterms:modified>
</cp:coreProperties>
</file>