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is March madness?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feel when you don't wear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Irish hair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week break from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in the pot at the end of the rainbow.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a Shamrock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Begins on March 13th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March declared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with a lot of math jokes on the 14th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Holiday on the 17th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pot of gold at the end of a rainbow.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Irish people play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plant could bring you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find a pot of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you wear on St. Patrick's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Crossword</dc:title>
  <dcterms:created xsi:type="dcterms:W3CDTF">2022-09-03T15:09:43Z</dcterms:created>
  <dcterms:modified xsi:type="dcterms:W3CDTF">2022-09-03T15:09:43Z</dcterms:modified>
</cp:coreProperties>
</file>