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leaves does a clover need to be lucky?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They’re magically delicious.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called “Some kind of giant mutant leprechaun or something”.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Ireland,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for this to find a pot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this color on St. Patrick’s Day, lest you want to get pinched.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Kiss me, I’m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 17th.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vertically challenged, red bearded, gold hoarding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Springtime Insanity.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wish someone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Crossword</dc:title>
  <dcterms:created xsi:type="dcterms:W3CDTF">2021-10-11T11:44:31Z</dcterms:created>
  <dcterms:modified xsi:type="dcterms:W3CDTF">2021-10-11T11:44:31Z</dcterms:modified>
</cp:coreProperties>
</file>