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Love, Loyalty and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Beware of the ______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March was named after the Roman God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Erin go Bragh translated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happens on March 10th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Irish folklore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"Comes in like a lion and out like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Patron Saint of Ireland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sport is played during March 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Birthstone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Kiss the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at the end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musical instrument in Ireland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Facts</dc:title>
  <dcterms:created xsi:type="dcterms:W3CDTF">2021-10-11T11:44:52Z</dcterms:created>
  <dcterms:modified xsi:type="dcterms:W3CDTF">2021-10-11T11:44:52Z</dcterms:modified>
</cp:coreProperties>
</file>