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Food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11% of all ______ live below the poverty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summer, Neighborhood House has mass-____ distribution centers to help local residents obtain fresh nutritious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49 ____ Americans live in households that do not have consistent access to nutritious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St. Paul partner helping combat hunger in Minnesota.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35 years, Minnesota ____ (2 words) has partnered with many organizations to restock food shelves in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out of 4 public school teachers see studently come to school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Neighborhood House stocks many _____ and healthy groceries.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10% of ____ in Minnesota reported being threatened by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_____-_____ items are also needed to fill the shelves of the food pantries.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_____ assist in providing fresh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Access by all people at all times to enough food for an active, healthly life.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in ___ Minnesotans have limited access to adequate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person should go to bed hungry.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Food Drive</dc:title>
  <dcterms:created xsi:type="dcterms:W3CDTF">2021-10-11T11:44:03Z</dcterms:created>
  <dcterms:modified xsi:type="dcterms:W3CDTF">2021-10-11T11:44:03Z</dcterms:modified>
</cp:coreProperties>
</file>