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born saint celebrated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day and night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flower of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between blue an yellow on the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 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not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 Zodiac</w:t>
            </w:r>
          </w:p>
        </w:tc>
      </w:tr>
    </w:tbl>
    <w:p>
      <w:pPr>
        <w:pStyle w:val="WordBankMedium"/>
      </w:pPr>
      <w:r>
        <w:t xml:space="preserve">   pub    </w:t>
      </w:r>
      <w:r>
        <w:t xml:space="preserve">   shamrock     </w:t>
      </w:r>
      <w:r>
        <w:t xml:space="preserve">   Patrick    </w:t>
      </w:r>
      <w:r>
        <w:t xml:space="preserve">   leprechaun    </w:t>
      </w:r>
      <w:r>
        <w:t xml:space="preserve">   green    </w:t>
      </w:r>
      <w:r>
        <w:t xml:space="preserve">   equinox    </w:t>
      </w:r>
      <w:r>
        <w:t xml:space="preserve">   Pisces    </w:t>
      </w:r>
      <w:r>
        <w:t xml:space="preserve">   Aquamarine    </w:t>
      </w:r>
      <w:r>
        <w:t xml:space="preserve">   Folklore    </w:t>
      </w:r>
      <w:r>
        <w:t xml:space="preserve">   Daffodil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Fun</dc:title>
  <dcterms:created xsi:type="dcterms:W3CDTF">2021-10-11T11:45:17Z</dcterms:created>
  <dcterms:modified xsi:type="dcterms:W3CDTF">2021-10-11T11:45:17Z</dcterms:modified>
</cp:coreProperties>
</file>