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ones happened in 1906 and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Tower shaped like a fire-hose on to of Telegraph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San Francisco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part of San Francisco that was named after a novel by Robert Louis Stevenson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movies Princess Diaries and Mrs. Doubtfire are based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bridge crosses the Golden Gate Strait?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old Army base by the Golden Gate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Capone arrived here by train and Clint Eastwood escaped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Worlds most crooked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of San Francisco is built on top of what kind of 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Getaway</dc:title>
  <dcterms:created xsi:type="dcterms:W3CDTF">2021-10-11T11:43:47Z</dcterms:created>
  <dcterms:modified xsi:type="dcterms:W3CDTF">2021-10-11T11:43:47Z</dcterms:modified>
</cp:coreProperties>
</file>