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March Maddness</w:t>
      </w:r>
    </w:p>
    <w:p>
      <w:pPr>
        <w:pStyle w:val="Questions"/>
      </w:pPr>
      <w:r>
        <w:t xml:space="preserve">1. TLBABLKSEA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LOFU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EZBZRU EREBTA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ORNTH COLARIAN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GROENO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RFEEERE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NACA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GAOANGZ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UHSTO ALRCANIO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RMKA FEW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HPEINXO ZIONARA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ALINF UORF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ITSSAS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DNUK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TREEH ONPETIR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ANIPSHICMOHP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DARBOAKBC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TEN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Maddness</dc:title>
  <dcterms:created xsi:type="dcterms:W3CDTF">2021-10-11T11:44:17Z</dcterms:created>
  <dcterms:modified xsi:type="dcterms:W3CDTF">2021-10-11T11:44:17Z</dcterms:modified>
</cp:coreProperties>
</file>