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Arena    </w:t>
      </w:r>
      <w:r>
        <w:t xml:space="preserve">   Barbecue    </w:t>
      </w:r>
      <w:r>
        <w:t xml:space="preserve">   Basketball    </w:t>
      </w:r>
      <w:r>
        <w:t xml:space="preserve">   Bracket    </w:t>
      </w:r>
      <w:r>
        <w:t xml:space="preserve">   Celebrate    </w:t>
      </w:r>
      <w:r>
        <w:t xml:space="preserve">   Challenge    </w:t>
      </w:r>
      <w:r>
        <w:t xml:space="preserve">   Championship    </w:t>
      </w:r>
      <w:r>
        <w:t xml:space="preserve">   Cinderella    </w:t>
      </w:r>
      <w:r>
        <w:t xml:space="preserve">   Clover    </w:t>
      </w:r>
      <w:r>
        <w:t xml:space="preserve">   Coach    </w:t>
      </w:r>
      <w:r>
        <w:t xml:space="preserve">   Comeback    </w:t>
      </w:r>
      <w:r>
        <w:t xml:space="preserve">   Conference    </w:t>
      </w:r>
      <w:r>
        <w:t xml:space="preserve">   Corned Beef    </w:t>
      </w:r>
      <w:r>
        <w:t xml:space="preserve">   Division    </w:t>
      </w:r>
      <w:r>
        <w:t xml:space="preserve">   Elimination    </w:t>
      </w:r>
      <w:r>
        <w:t xml:space="preserve">   Elite    </w:t>
      </w:r>
      <w:r>
        <w:t xml:space="preserve">   Fastbreak    </w:t>
      </w:r>
      <w:r>
        <w:t xml:space="preserve">   Final Four    </w:t>
      </w:r>
      <w:r>
        <w:t xml:space="preserve">   Floorseat    </w:t>
      </w:r>
      <w:r>
        <w:t xml:space="preserve">   Goal    </w:t>
      </w:r>
      <w:r>
        <w:t xml:space="preserve">   Gold    </w:t>
      </w:r>
      <w:r>
        <w:t xml:space="preserve">   Green    </w:t>
      </w:r>
      <w:r>
        <w:t xml:space="preserve">   Guard    </w:t>
      </w:r>
      <w:r>
        <w:t xml:space="preserve">   Healthy    </w:t>
      </w:r>
      <w:r>
        <w:t xml:space="preserve">   Holy Trinity    </w:t>
      </w:r>
      <w:r>
        <w:t xml:space="preserve">   Honeysuckle    </w:t>
      </w:r>
      <w:r>
        <w:t xml:space="preserve">   Hoop    </w:t>
      </w:r>
      <w:r>
        <w:t xml:space="preserve">   Hustle    </w:t>
      </w:r>
      <w:r>
        <w:t xml:space="preserve">   Ireland    </w:t>
      </w:r>
      <w:r>
        <w:t xml:space="preserve">   Irish    </w:t>
      </w:r>
      <w:r>
        <w:t xml:space="preserve">   Leprechaun    </w:t>
      </w:r>
      <w:r>
        <w:t xml:space="preserve">   March Madness    </w:t>
      </w:r>
      <w:r>
        <w:t xml:space="preserve">   Mascot    </w:t>
      </w:r>
      <w:r>
        <w:t xml:space="preserve">   Nicknames    </w:t>
      </w:r>
      <w:r>
        <w:t xml:space="preserve">   Players    </w:t>
      </w:r>
      <w:r>
        <w:t xml:space="preserve">   Points    </w:t>
      </w:r>
      <w:r>
        <w:t xml:space="preserve">   Rebound    </w:t>
      </w:r>
      <w:r>
        <w:t xml:space="preserve">   Regional    </w:t>
      </w:r>
      <w:r>
        <w:t xml:space="preserve">   Rounds    </w:t>
      </w:r>
      <w:r>
        <w:t xml:space="preserve">   Saint Patrick    </w:t>
      </w:r>
      <w:r>
        <w:t xml:space="preserve">   Score    </w:t>
      </w:r>
      <w:r>
        <w:t xml:space="preserve">   Selection    </w:t>
      </w:r>
      <w:r>
        <w:t xml:space="preserve">   Shamrock    </w:t>
      </w:r>
      <w:r>
        <w:t xml:space="preserve">   Sixteen    </w:t>
      </w:r>
      <w:r>
        <w:t xml:space="preserve">   Student    </w:t>
      </w:r>
      <w:r>
        <w:t xml:space="preserve">   Sweet    </w:t>
      </w:r>
      <w:r>
        <w:t xml:space="preserve">   Teams    </w:t>
      </w:r>
      <w:r>
        <w:t xml:space="preserve">   Ticket    </w:t>
      </w:r>
      <w:r>
        <w:t xml:space="preserve">   Tournament    </w:t>
      </w:r>
      <w:r>
        <w:t xml:space="preserve">   Trophy    </w:t>
      </w:r>
      <w:r>
        <w:t xml:space="preserve">   Upset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2021-10-11T11:44:59Z</dcterms:created>
  <dcterms:modified xsi:type="dcterms:W3CDTF">2021-10-11T11:44:59Z</dcterms:modified>
</cp:coreProperties>
</file>