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ireland    </w:t>
      </w:r>
      <w:r>
        <w:t xml:space="preserve">   snakes    </w:t>
      </w:r>
      <w:r>
        <w:t xml:space="preserve">   limerick    </w:t>
      </w:r>
      <w:r>
        <w:t xml:space="preserve">   cross    </w:t>
      </w:r>
      <w:r>
        <w:t xml:space="preserve">   green    </w:t>
      </w:r>
      <w:r>
        <w:t xml:space="preserve">   hat    </w:t>
      </w:r>
      <w:r>
        <w:t xml:space="preserve">   dancing    </w:t>
      </w:r>
      <w:r>
        <w:t xml:space="preserve">   music    </w:t>
      </w:r>
      <w:r>
        <w:t xml:space="preserve">   seventeenth    </w:t>
      </w:r>
      <w:r>
        <w:t xml:space="preserve">   march    </w:t>
      </w:r>
      <w:r>
        <w:t xml:space="preserve">   jig    </w:t>
      </w:r>
      <w:r>
        <w:t xml:space="preserve">   fairy    </w:t>
      </w:r>
      <w:r>
        <w:t xml:space="preserve">   irish    </w:t>
      </w:r>
      <w:r>
        <w:t xml:space="preserve">   patrick    </w:t>
      </w:r>
      <w:r>
        <w:t xml:space="preserve">   saint    </w:t>
      </w:r>
      <w:r>
        <w:t xml:space="preserve">   horseshoe    </w:t>
      </w:r>
      <w:r>
        <w:t xml:space="preserve">   rainbow    </w:t>
      </w:r>
      <w:r>
        <w:t xml:space="preserve">   gold    </w:t>
      </w:r>
      <w:r>
        <w:t xml:space="preserve">   clover    </w:t>
      </w:r>
      <w:r>
        <w:t xml:space="preserve">   leprechaun    </w:t>
      </w:r>
      <w:r>
        <w:t xml:space="preserve">   charms    </w:t>
      </w:r>
      <w:r>
        <w:t xml:space="preserve">   lucky    </w:t>
      </w:r>
      <w:r>
        <w:t xml:space="preserve">   shamrocks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2021-10-11T11:45:04Z</dcterms:created>
  <dcterms:modified xsi:type="dcterms:W3CDTF">2021-10-11T11:45:04Z</dcterms:modified>
</cp:coreProperties>
</file>