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unblocked missed shot that doesn't hit the rim or backboard.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actual hoop is ___________ inches in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retired in January 1999, but returned to the league in 2001.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brings the ball up the court and sets up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that decide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points awarded for a long distance shot.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test of how high a player can jump.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 to a teammate who scores a basket immediately.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game of basketball was invented by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1950, the official color of a basketball became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Dribbling the ball with two hands on the ball at the same time, or interrupts a dribble by holding and then continuing.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defense technique where each player guards a certain opposing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loss of possession to the opponent.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Gaining possession of the basketball after a missed field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too many steps with the ball.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2021-10-11T11:45:08Z</dcterms:created>
  <dcterms:modified xsi:type="dcterms:W3CDTF">2021-10-11T11:45:08Z</dcterms:modified>
</cp:coreProperties>
</file>