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NCarolina    </w:t>
      </w:r>
      <w:r>
        <w:t xml:space="preserve">   Minnesota    </w:t>
      </w:r>
      <w:r>
        <w:t xml:space="preserve">   Arkansas    </w:t>
      </w:r>
      <w:r>
        <w:t xml:space="preserve">   Butler    </w:t>
      </w:r>
      <w:r>
        <w:t xml:space="preserve">   Cincinnati    </w:t>
      </w:r>
      <w:r>
        <w:t xml:space="preserve">   UCLA    </w:t>
      </w:r>
      <w:r>
        <w:t xml:space="preserve">   Dayton    </w:t>
      </w:r>
      <w:r>
        <w:t xml:space="preserve">   Kentucky    </w:t>
      </w:r>
      <w:r>
        <w:t xml:space="preserve">   Arizona    </w:t>
      </w:r>
      <w:r>
        <w:t xml:space="preserve">   FSU    </w:t>
      </w:r>
      <w:r>
        <w:t xml:space="preserve">   maryland    </w:t>
      </w:r>
      <w:r>
        <w:t xml:space="preserve">   finalfour    </w:t>
      </w:r>
      <w:r>
        <w:t xml:space="preserve">   bucknell    </w:t>
      </w:r>
      <w:r>
        <w:t xml:space="preserve">   notre dame    </w:t>
      </w:r>
      <w:r>
        <w:t xml:space="preserve">   northwestern    </w:t>
      </w:r>
      <w:r>
        <w:t xml:space="preserve">   gonzaga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1</dc:title>
  <dcterms:created xsi:type="dcterms:W3CDTF">2021-10-11T11:44:20Z</dcterms:created>
  <dcterms:modified xsi:type="dcterms:W3CDTF">2021-10-11T11:44:20Z</dcterms:modified>
</cp:coreProperties>
</file>