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POINTGUARD    </w:t>
      </w:r>
      <w:r>
        <w:t xml:space="preserve">   FORWARD    </w:t>
      </w:r>
      <w:r>
        <w:t xml:space="preserve">   LAYUP    </w:t>
      </w:r>
      <w:r>
        <w:t xml:space="preserve">   SHOOT    </w:t>
      </w:r>
      <w:r>
        <w:t xml:space="preserve">   DUNK    </w:t>
      </w:r>
      <w:r>
        <w:t xml:space="preserve">   FOULSHOT    </w:t>
      </w:r>
      <w:r>
        <w:t xml:space="preserve">   RECORD    </w:t>
      </w:r>
      <w:r>
        <w:t xml:space="preserve">   SEEDS    </w:t>
      </w:r>
      <w:r>
        <w:t xml:space="preserve">   BRACKETS    </w:t>
      </w:r>
      <w:r>
        <w:t xml:space="preserve">   MENS    </w:t>
      </w:r>
      <w:r>
        <w:t xml:space="preserve">   TOURNAMENT    </w:t>
      </w:r>
      <w:r>
        <w:t xml:space="preserve">   SOUTH    </w:t>
      </w:r>
      <w:r>
        <w:t xml:space="preserve">   MIDWEST    </w:t>
      </w:r>
      <w:r>
        <w:t xml:space="preserve">   WEST    </w:t>
      </w:r>
      <w:r>
        <w:t xml:space="preserve">   EAST    </w:t>
      </w:r>
      <w:r>
        <w:t xml:space="preserve">   SWEETSIXTEEN    </w:t>
      </w:r>
      <w:r>
        <w:t xml:space="preserve">   FINALFOUR    </w:t>
      </w:r>
      <w:r>
        <w:t xml:space="preserve">   REGIONAL    </w:t>
      </w:r>
      <w:r>
        <w:t xml:space="preserve">   CHAMPIONSHIP    </w:t>
      </w:r>
      <w:r>
        <w:t xml:space="preserve">   NEWYORK    </w:t>
      </w:r>
      <w:r>
        <w:t xml:space="preserve">   MADISONSQUAREGARDEN    </w:t>
      </w:r>
      <w:r>
        <w:t xml:space="preserve">   VIRGINA    </w:t>
      </w:r>
      <w:r>
        <w:t xml:space="preserve">   UCLA    </w:t>
      </w:r>
      <w:r>
        <w:t xml:space="preserve">   LOUISVILLE    </w:t>
      </w:r>
      <w:r>
        <w:t xml:space="preserve">   KANSAS    </w:t>
      </w:r>
      <w:r>
        <w:t xml:space="preserve">   DUKE    </w:t>
      </w:r>
      <w:r>
        <w:t xml:space="preserve">   BUTLER    </w:t>
      </w:r>
      <w:r>
        <w:t xml:space="preserve">   OREGON    </w:t>
      </w:r>
      <w:r>
        <w:t xml:space="preserve">   GONZAGA    </w:t>
      </w:r>
      <w:r>
        <w:t xml:space="preserve">   NOTREDAME    </w:t>
      </w:r>
      <w:r>
        <w:t xml:space="preserve">   FLORIDASTATE    </w:t>
      </w:r>
      <w:r>
        <w:t xml:space="preserve">   BAYLOR    </w:t>
      </w:r>
      <w:r>
        <w:t xml:space="preserve">   VILLANOVA    </w:t>
      </w:r>
      <w:r>
        <w:t xml:space="preserve">   WESTVIRGINIA    </w:t>
      </w:r>
      <w:r>
        <w:t xml:space="preserve">   ARIZONA    </w:t>
      </w:r>
      <w:r>
        <w:t xml:space="preserve">   KENTUCKY    </w:t>
      </w:r>
      <w:r>
        <w:t xml:space="preserve">   NORTHCAROLINA    </w:t>
      </w:r>
      <w:r>
        <w:t xml:space="preserve">   NCAA    </w:t>
      </w:r>
      <w:r>
        <w:t xml:space="preserve">   BASKETBALL    </w:t>
      </w:r>
      <w:r>
        <w:t xml:space="preserve">   MADNESS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2021-10-11T11:43:58Z</dcterms:created>
  <dcterms:modified xsi:type="dcterms:W3CDTF">2021-10-11T11:43:58Z</dcterms:modified>
</cp:coreProperties>
</file>