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Madness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Illinois made a deal with the NCAA organization to share the trademark and all the ____________ that come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__ ________ teams played in the first high school tournament.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team won the first Illinois High School Basketball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initials for the National College Athletic Association?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1988, the NCAA received a ____________ for the term "March Madness".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Oregon ________ won the first NCAA basketball tournament.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"March Madness" wasn't well known until sports reporter Brent __________ began to use the term in his reports about the tournament.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state's high school championship used the term?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term "March Madness" refers to the NCAA college _________________ tournament.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By 1920, the number of teams playing in the Illinois State High School Tournament rose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Henry ____________ wrote the term into a poem called "Basketball Ides of March".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places that have used the term "March Madness" included articles on testing done on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given official credit for attaching the term "march Madness" to the NCAA basketball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Hank Luisetti changed how basketball was played when he started using only _________ hand to shoot.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president of the  NCAA in March 1939 when they held their first basketball tournament?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Madness</dc:title>
  <dcterms:created xsi:type="dcterms:W3CDTF">2021-10-11T11:44:08Z</dcterms:created>
  <dcterms:modified xsi:type="dcterms:W3CDTF">2021-10-11T11:44:08Z</dcterms:modified>
</cp:coreProperties>
</file>