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school's father-son (coach-player) duo "drew" up a great last second play to beat Ole Miss in the opening round of the tournament in 1998?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did NBA great, Larry Bird, play for in the NCAA?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15th-seeded underdogs upset No. 2 seed, Arizona,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popular move was banned from college basketball in 1967, to be reinstated in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shares second place with Duke for most consecutive Final Four appearances after UCLA?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team to have scored over 100 points in a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early NCAA championship team was nicknamed the "Tall Firs"?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only coach to win both an NCAA and an NBA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the all-time leading NCAA Division I scorer?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NCAA Men's Basketball Championship Tournament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was No. 1 seed three years in a row in the 1980's without winning a single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player scored the most points in a Final Four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won two consecutive Final Four Titles in 1991 and 1992, the first to do so since 1973?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1980 team was known as "the Doctors of Dunk"?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team won ten out of twelve Titles from 1964 to 1975?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2021-10-11T11:44:12Z</dcterms:created>
  <dcterms:modified xsi:type="dcterms:W3CDTF">2021-10-11T11:44:12Z</dcterms:modified>
</cp:coreProperties>
</file>