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 Word Scramble</w:t>
      </w:r>
    </w:p>
    <w:p>
      <w:pPr>
        <w:pStyle w:val="Questions"/>
      </w:pPr>
      <w:r>
        <w:t xml:space="preserve">1. VTOEIENUCSC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ORCES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LELVUILISO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CODERR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AGEM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GEONRWOGET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MOPACSIHN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TLNNOIAA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IMACIGNH STATE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ORNHT ANRILOAC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IETSTL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PITNSO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CNTEPNIOR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TSANHICIR TLAENERT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LAESKBTABL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ILNVLOAVA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EENEDAUFTD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FLFAIOCI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GEOREG ANMSO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WNOTKER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REYLAP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META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RGLAOEIN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CGOLELE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NTEATMONRU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 Word Scramble</dc:title>
  <dcterms:created xsi:type="dcterms:W3CDTF">2021-10-11T11:44:51Z</dcterms:created>
  <dcterms:modified xsi:type="dcterms:W3CDTF">2021-10-11T11:44:51Z</dcterms:modified>
</cp:coreProperties>
</file>