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March Madness Word Scramble</w:t>
      </w:r>
    </w:p>
    <w:p>
      <w:pPr>
        <w:pStyle w:val="Questions"/>
      </w:pPr>
      <w:r>
        <w:t xml:space="preserve">1. FRRTEOEHW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URADG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PHOOS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PAYLU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ECRHGA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BREBILD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TMOPUSJH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EWITXNTESEES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ETXIYHGSTI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EDSES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BACDORABK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EBUDRNO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OUBCEN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ECNRSE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EKBRASFAT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PTFOIF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RTMEPEIER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BEMHRWNRAEC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ITCNCELAH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ERVEIOMT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Madness Word Scramble</dc:title>
  <dcterms:created xsi:type="dcterms:W3CDTF">2021-10-11T11:44:58Z</dcterms:created>
  <dcterms:modified xsi:type="dcterms:W3CDTF">2021-10-11T11:44:58Z</dcterms:modified>
</cp:coreProperties>
</file>