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 Word Scramble </w:t>
      </w:r>
    </w:p>
    <w:p>
      <w:pPr>
        <w:pStyle w:val="Questions"/>
      </w:pPr>
      <w:r>
        <w:t xml:space="preserve">1. ASSIST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SKTABE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LBIOCKGN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KREAB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BLRIEBD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LAUYP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APSS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SOTOH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ASML UKND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OUTITME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RHETE OPERNTI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LVTERIGNA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EENSFED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HACCO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TKOWEMRA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Word Scramble </dc:title>
  <dcterms:created xsi:type="dcterms:W3CDTF">2021-10-11T11:44:01Z</dcterms:created>
  <dcterms:modified xsi:type="dcterms:W3CDTF">2021-10-11T11:44:01Z</dcterms:modified>
</cp:coreProperties>
</file>