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Five-Time National Champion Winner at 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Fairytale character or underdog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Conferences outside of the top 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for the quarterfinal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2017 NCAA Women's Tournament Champion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song played immediately after the tournament's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of predicting the field of teams in the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team that beats the team you chose to advance deep into the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NCAA Men's Basketball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team's ranking in the tournament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</dc:title>
  <dcterms:created xsi:type="dcterms:W3CDTF">2021-10-11T11:44:21Z</dcterms:created>
  <dcterms:modified xsi:type="dcterms:W3CDTF">2021-10-11T11:44:21Z</dcterms:modified>
</cp:coreProperties>
</file>