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 Madness!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UCLA    </w:t>
      </w:r>
      <w:r>
        <w:t xml:space="preserve">   Texas Southern    </w:t>
      </w:r>
      <w:r>
        <w:t xml:space="preserve">   Tennessee    </w:t>
      </w:r>
      <w:r>
        <w:t xml:space="preserve">   San Diego State    </w:t>
      </w:r>
      <w:r>
        <w:t xml:space="preserve">   Radford    </w:t>
      </w:r>
      <w:r>
        <w:t xml:space="preserve">   Purdue    </w:t>
      </w:r>
      <w:r>
        <w:t xml:space="preserve">   Providence    </w:t>
      </w:r>
      <w:r>
        <w:t xml:space="preserve">   Penn    </w:t>
      </w:r>
      <w:r>
        <w:t xml:space="preserve">   Oklahoma    </w:t>
      </w:r>
      <w:r>
        <w:t xml:space="preserve">   North Carolina    </w:t>
      </w:r>
      <w:r>
        <w:t xml:space="preserve">   North Carolina State    </w:t>
      </w:r>
      <w:r>
        <w:t xml:space="preserve">   North Carolina Central    </w:t>
      </w:r>
      <w:r>
        <w:t xml:space="preserve">   New Mexico State    </w:t>
      </w:r>
      <w:r>
        <w:t xml:space="preserve">   Nevada    </w:t>
      </w:r>
      <w:r>
        <w:t xml:space="preserve">   Murray State    </w:t>
      </w:r>
      <w:r>
        <w:t xml:space="preserve">   Montana    </w:t>
      </w:r>
      <w:r>
        <w:t xml:space="preserve">   Missouri    </w:t>
      </w:r>
      <w:r>
        <w:t xml:space="preserve">   Michigan State    </w:t>
      </w:r>
      <w:r>
        <w:t xml:space="preserve">   Michigan    </w:t>
      </w:r>
      <w:r>
        <w:t xml:space="preserve">   Miami    </w:t>
      </w:r>
      <w:r>
        <w:t xml:space="preserve">   Marshall    </w:t>
      </w:r>
      <w:r>
        <w:t xml:space="preserve">   Loyola    </w:t>
      </w:r>
      <w:r>
        <w:t xml:space="preserve">   LIU Brooklyn    </w:t>
      </w:r>
      <w:r>
        <w:t xml:space="preserve">   Lipscomb    </w:t>
      </w:r>
      <w:r>
        <w:t xml:space="preserve">   Kentucky    </w:t>
      </w:r>
      <w:r>
        <w:t xml:space="preserve">   Kansas State    </w:t>
      </w:r>
      <w:r>
        <w:t xml:space="preserve">   Kansas    </w:t>
      </w:r>
      <w:r>
        <w:t xml:space="preserve">   Iona    </w:t>
      </w:r>
      <w:r>
        <w:t xml:space="preserve">   Houston    </w:t>
      </w:r>
      <w:r>
        <w:t xml:space="preserve">   Gonzaga    </w:t>
      </w:r>
      <w:r>
        <w:t xml:space="preserve">   Georgia State    </w:t>
      </w:r>
      <w:r>
        <w:t xml:space="preserve">   Florida State    </w:t>
      </w:r>
      <w:r>
        <w:t xml:space="preserve">   Florida    </w:t>
      </w:r>
      <w:r>
        <w:t xml:space="preserve">   Duke    </w:t>
      </w:r>
      <w:r>
        <w:t xml:space="preserve">   Davidson    </w:t>
      </w:r>
      <w:r>
        <w:t xml:space="preserve">   Creighton    </w:t>
      </w:r>
      <w:r>
        <w:t xml:space="preserve">   Clemson    </w:t>
      </w:r>
      <w:r>
        <w:t xml:space="preserve">   Cincinnati    </w:t>
      </w:r>
      <w:r>
        <w:t xml:space="preserve">   Charleston    </w:t>
      </w:r>
      <w:r>
        <w:t xml:space="preserve">   Cal State Fullerton    </w:t>
      </w:r>
      <w:r>
        <w:t xml:space="preserve">   Butler    </w:t>
      </w:r>
      <w:r>
        <w:t xml:space="preserve">   Buffalo    </w:t>
      </w:r>
      <w:r>
        <w:t xml:space="preserve">   Bucknell    </w:t>
      </w:r>
      <w:r>
        <w:t xml:space="preserve">   Auburn    </w:t>
      </w:r>
      <w:r>
        <w:t xml:space="preserve">   Arkansas    </w:t>
      </w:r>
      <w:r>
        <w:t xml:space="preserve">   Arizona State    </w:t>
      </w:r>
      <w:r>
        <w:t xml:space="preserve">   Arizona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Madness!</dc:title>
  <dcterms:created xsi:type="dcterms:W3CDTF">2021-10-11T11:44:36Z</dcterms:created>
  <dcterms:modified xsi:type="dcterms:W3CDTF">2021-10-11T11:44:36Z</dcterms:modified>
</cp:coreProperties>
</file>