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March Madness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kids that are undergraduate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Classes you take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secondary studies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Fees for students ina different stata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studet with no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Fees for student in same state colleges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undegraduate dergee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price of classes in a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bedroom at a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former student of a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primary study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school with advanced learning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Madness crossword</dc:title>
  <dcterms:created xsi:type="dcterms:W3CDTF">2021-10-11T11:44:13Z</dcterms:created>
  <dcterms:modified xsi:type="dcterms:W3CDTF">2021-10-11T11:44:13Z</dcterms:modified>
</cp:coreProperties>
</file>