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Observances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Casimir Pulaski    </w:t>
      </w:r>
      <w:r>
        <w:t xml:space="preserve">   Cesar Chavez    </w:t>
      </w:r>
      <w:r>
        <w:t xml:space="preserve">   Day of Forests    </w:t>
      </w:r>
      <w:r>
        <w:t xml:space="preserve">   Down Syndrome    </w:t>
      </w:r>
      <w:r>
        <w:t xml:space="preserve">   Girl Scout    </w:t>
      </w:r>
      <w:r>
        <w:t xml:space="preserve">   Good Samaritan    </w:t>
      </w:r>
      <w:r>
        <w:t xml:space="preserve">   Goof Off    </w:t>
      </w:r>
      <w:r>
        <w:t xml:space="preserve">   Let's Laugh    </w:t>
      </w:r>
      <w:r>
        <w:t xml:space="preserve">   Medal of Honor    </w:t>
      </w:r>
      <w:r>
        <w:t xml:space="preserve">   National Anthem    </w:t>
      </w:r>
      <w:r>
        <w:t xml:space="preserve">   National Dentist    </w:t>
      </w:r>
      <w:r>
        <w:t xml:space="preserve">   Palm Sunday    </w:t>
      </w:r>
      <w:r>
        <w:t xml:space="preserve">   Peanut Butter Lover's Day    </w:t>
      </w:r>
      <w:r>
        <w:t xml:space="preserve">   Puppy Day    </w:t>
      </w:r>
      <w:r>
        <w:t xml:space="preserve">   Respect Your Cat    </w:t>
      </w:r>
      <w:r>
        <w:t xml:space="preserve">   Spinach Day    </w:t>
      </w:r>
      <w:r>
        <w:t xml:space="preserve">   St Patrick's    </w:t>
      </w:r>
      <w:r>
        <w:t xml:space="preserve">   St. Joseph's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Observances</dc:title>
  <dcterms:created xsi:type="dcterms:W3CDTF">2021-10-11T11:45:26Z</dcterms:created>
  <dcterms:modified xsi:type="dcterms:W3CDTF">2021-10-11T11:45:26Z</dcterms:modified>
</cp:coreProperties>
</file>