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 On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Boo Radley    </w:t>
      </w:r>
      <w:r>
        <w:t xml:space="preserve">   Boycott    </w:t>
      </w:r>
      <w:r>
        <w:t xml:space="preserve">   Burris Elwell    </w:t>
      </w:r>
      <w:r>
        <w:t xml:space="preserve">   Depression    </w:t>
      </w:r>
      <w:r>
        <w:t xml:space="preserve">   Fredrick Douglass    </w:t>
      </w:r>
      <w:r>
        <w:t xml:space="preserve">   Harper Lee    </w:t>
      </w:r>
      <w:r>
        <w:t xml:space="preserve">   Jim    </w:t>
      </w:r>
      <w:r>
        <w:t xml:space="preserve">   Jim Crow laws    </w:t>
      </w:r>
      <w:r>
        <w:t xml:space="preserve">   Martin Luther king Jr.    </w:t>
      </w:r>
      <w:r>
        <w:t xml:space="preserve">   Maycomb County    </w:t>
      </w:r>
      <w:r>
        <w:t xml:space="preserve">   Miss Caroline    </w:t>
      </w:r>
      <w:r>
        <w:t xml:space="preserve">   Miss Maudie    </w:t>
      </w:r>
      <w:r>
        <w:t xml:space="preserve">   Poverty    </w:t>
      </w:r>
      <w:r>
        <w:t xml:space="preserve">   Rosa Parks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On Washington</dc:title>
  <dcterms:created xsi:type="dcterms:W3CDTF">2021-10-11T11:44:46Z</dcterms:created>
  <dcterms:modified xsi:type="dcterms:W3CDTF">2021-10-11T11:44:46Z</dcterms:modified>
</cp:coreProperties>
</file>