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Soul Bowling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church    </w:t>
      </w:r>
      <w:r>
        <w:t xml:space="preserve">   creation    </w:t>
      </w:r>
      <w:r>
        <w:t xml:space="preserve">   disciples    </w:t>
      </w:r>
      <w:r>
        <w:t xml:space="preserve">   easter    </w:t>
      </w:r>
      <w:r>
        <w:t xml:space="preserve">   father    </w:t>
      </w:r>
      <w:r>
        <w:t xml:space="preserve">   flowers    </w:t>
      </w:r>
      <w:r>
        <w:t xml:space="preserve">   friendships    </w:t>
      </w:r>
      <w:r>
        <w:t xml:space="preserve">   glorify    </w:t>
      </w:r>
      <w:r>
        <w:t xml:space="preserve">   grace    </w:t>
      </w:r>
      <w:r>
        <w:t xml:space="preserve">   heaven    </w:t>
      </w:r>
      <w:r>
        <w:t xml:space="preserve">   holy    </w:t>
      </w:r>
      <w:r>
        <w:t xml:space="preserve">   inspiration    </w:t>
      </w:r>
      <w:r>
        <w:t xml:space="preserve">   jesus    </w:t>
      </w:r>
      <w:r>
        <w:t xml:space="preserve">   jesus loves me    </w:t>
      </w:r>
      <w:r>
        <w:t xml:space="preserve">   last supper    </w:t>
      </w:r>
      <w:r>
        <w:t xml:space="preserve">   love    </w:t>
      </w:r>
      <w:r>
        <w:t xml:space="preserve">   palm sunday    </w:t>
      </w:r>
      <w:r>
        <w:t xml:space="preserve">   praise    </w:t>
      </w:r>
      <w:r>
        <w:t xml:space="preserve">   sanctuary    </w:t>
      </w:r>
      <w:r>
        <w:t xml:space="preserve">   saving    </w:t>
      </w:r>
      <w:r>
        <w:t xml:space="preserve">   spring    </w:t>
      </w:r>
      <w:r>
        <w:t xml:space="preserve">   sunshine    </w:t>
      </w:r>
      <w:r>
        <w:t xml:space="preserve">   teachings    </w:t>
      </w:r>
      <w:r>
        <w:t xml:space="preserve">   the cross    </w:t>
      </w:r>
      <w:r>
        <w:t xml:space="preserve">   tomb    </w:t>
      </w:r>
      <w:r>
        <w:t xml:space="preserve">   verses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Soul Bowling </dc:title>
  <dcterms:created xsi:type="dcterms:W3CDTF">2021-10-11T11:44:25Z</dcterms:created>
  <dcterms:modified xsi:type="dcterms:W3CDTF">2021-10-11T11:44:25Z</dcterms:modified>
</cp:coreProperties>
</file>