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March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culture that begins with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dark green gemstone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lives in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St. Patrick's day is this kind of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getting into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color spectrum makes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someone has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pennies, dimes, and nickles are all call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name for clover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floats are in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little man who comes out on St. Patrick's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the holiday in march is named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3rd month in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Irish people live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something or someone has special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story told over time about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color of a clover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little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name for shamrock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Spelling Words</dc:title>
  <dcterms:created xsi:type="dcterms:W3CDTF">2022-08-02T21:36:23Z</dcterms:created>
  <dcterms:modified xsi:type="dcterms:W3CDTF">2022-08-02T21:36:23Z</dcterms:modified>
</cp:coreProperties>
</file>