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- St Francis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alcoholics anonymous    </w:t>
      </w:r>
      <w:r>
        <w:t xml:space="preserve">   st francis prayer    </w:t>
      </w:r>
      <w:r>
        <w:t xml:space="preserve">   forgiven    </w:t>
      </w:r>
      <w:r>
        <w:t xml:space="preserve">   loved    </w:t>
      </w:r>
      <w:r>
        <w:t xml:space="preserve">   understood    </w:t>
      </w:r>
      <w:r>
        <w:t xml:space="preserve">   comfort    </w:t>
      </w:r>
      <w:r>
        <w:t xml:space="preserve">   sadness    </w:t>
      </w:r>
      <w:r>
        <w:t xml:space="preserve">   shadows    </w:t>
      </w:r>
      <w:r>
        <w:t xml:space="preserve">   despair    </w:t>
      </w:r>
      <w:r>
        <w:t xml:space="preserve">   doubt    </w:t>
      </w:r>
      <w:r>
        <w:t xml:space="preserve">   error    </w:t>
      </w:r>
      <w:r>
        <w:t xml:space="preserve">   discord    </w:t>
      </w:r>
      <w:r>
        <w:t xml:space="preserve">   wrong    </w:t>
      </w:r>
      <w:r>
        <w:t xml:space="preserve">   hatred    </w:t>
      </w:r>
      <w:r>
        <w:t xml:space="preserve">   forgiving    </w:t>
      </w:r>
      <w:r>
        <w:t xml:space="preserve">   tolove    </w:t>
      </w:r>
      <w:r>
        <w:t xml:space="preserve">   understand    </w:t>
      </w:r>
      <w:r>
        <w:t xml:space="preserve">   joy    </w:t>
      </w:r>
      <w:r>
        <w:t xml:space="preserve">   light    </w:t>
      </w:r>
      <w:r>
        <w:t xml:space="preserve">   hope    </w:t>
      </w:r>
      <w:r>
        <w:t xml:space="preserve">   faith    </w:t>
      </w:r>
      <w:r>
        <w:t xml:space="preserve">   bringtruth    </w:t>
      </w:r>
      <w:r>
        <w:t xml:space="preserve">   harmony    </w:t>
      </w:r>
      <w:r>
        <w:t xml:space="preserve">   spirit of forgiveness    </w:t>
      </w:r>
      <w:r>
        <w:t xml:space="preserve">   love    </w:t>
      </w:r>
      <w:r>
        <w:t xml:space="preserve">   Billwilson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- St Francis Prayer</dc:title>
  <dcterms:created xsi:type="dcterms:W3CDTF">2021-10-11T11:44:22Z</dcterms:created>
  <dcterms:modified xsi:type="dcterms:W3CDTF">2021-10-11T11:44:22Z</dcterms:modified>
</cp:coreProperties>
</file>