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March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Noun: a mix of two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Noun: a state of noise and confusion,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Adjective: next to or adjoining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Adjective: not friendly or forthcoming,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absolutely necessary or important; essential.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Noun: a prolonged and bitter quarrel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Verb: make (something) suitable for a new use or purpose, modify.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Verb: yearn (want) to possess or have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Noun: bogus or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Adjective: having a quality or style that offers an extremely basic level of comfort or convenience.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Verb: believe in and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Noun: the action of making a statement or situation less confused and more understandable.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Verb: make an attack or assault in return for a similar attack.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great disturbance, confusion, or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Noun: a small piece of burning or glowing coal or wood in a dying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Verb: take or seize (someone's property) with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Noun: an unexpected or casual meeting with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Adjective: above the average in excellence, merit, intelligence,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Noun: a place of safety or refuge.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Verb: make partial or minor changes to (something), typically so as to improve it or to make it less extreme.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Vocab Crossword</dc:title>
  <dcterms:created xsi:type="dcterms:W3CDTF">2021-10-11T11:44:18Z</dcterms:created>
  <dcterms:modified xsi:type="dcterms:W3CDTF">2021-10-11T11:44:18Z</dcterms:modified>
</cp:coreProperties>
</file>