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Word Scramble</w:t>
      </w:r>
    </w:p>
    <w:p>
      <w:pPr>
        <w:pStyle w:val="Questions"/>
      </w:pPr>
      <w:r>
        <w:t xml:space="preserve">1. DMAIR SGRA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NTPOCXSTEEAI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HILO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IDISBSTIAEIL SAERAEWNS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NIOAS OAYRTMSOO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S.T KCRTS'PAI ADY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NLET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RNEIALONTINTA SE'ONMW AYD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HSA DNASYDWEE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ETH ROWPE OF ERBTLAUIVLNYI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DFAE SYHROIT HOMTN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ETEINNEN DYA TSFA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SRADGNRENET DAY FO ISIVILTIYB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14. EANNGTMEGE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Word Scramble</dc:title>
  <dcterms:created xsi:type="dcterms:W3CDTF">2021-10-11T11:45:03Z</dcterms:created>
  <dcterms:modified xsi:type="dcterms:W3CDTF">2021-10-11T11:45:03Z</dcterms:modified>
</cp:coreProperties>
</file>